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2074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86MS0061-01-2024-009343-63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08 августа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 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Зимина Станислава Геннадьевича, </w:t>
      </w:r>
      <w:r>
        <w:rPr>
          <w:rStyle w:val="cat-UserDefinedgrp-2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3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Зимин С.Г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одежда </w:t>
      </w:r>
      <w:r>
        <w:rPr>
          <w:rFonts w:ascii="Times New Roman" w:eastAsia="Times New Roman" w:hAnsi="Times New Roman" w:cs="Times New Roman"/>
          <w:sz w:val="28"/>
          <w:szCs w:val="28"/>
        </w:rPr>
        <w:t>грязная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невнятную речь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из полости рта исходил резкий запах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Зимин С.Г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заявлял, пояснил, что виновным себя в том, что находился в общественном месте в состоянии опьянения признает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Зимин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343656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рапортами сотрудников У</w:t>
      </w:r>
      <w:r>
        <w:rPr>
          <w:rFonts w:ascii="Times New Roman" w:eastAsia="Times New Roman" w:hAnsi="Times New Roman" w:cs="Times New Roman"/>
          <w:sz w:val="28"/>
          <w:szCs w:val="28"/>
        </w:rPr>
        <w:t>МВД г. Сургута, согласно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Зимин С.Г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sz w:val="28"/>
          <w:szCs w:val="28"/>
        </w:rPr>
        <w:t>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неопрятный внешний вид, шаткую походку, невнятную речь, при разговоре из полости рта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Зимин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опьянение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Зимин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Зимин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Зимин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ст. 20.21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 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Зимина Станислава Геннадьевича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2074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2024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10">
    <w:name w:val="cat-UserDefined grp-22 rplc-10"/>
    <w:basedOn w:val="DefaultParagraphFont"/>
  </w:style>
  <w:style w:type="character" w:customStyle="1" w:styleId="cat-UserDefinedgrp-23rplc-14">
    <w:name w:val="cat-UserDefined grp-23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